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Power of Puppy Socialisation (and How I’m Doing It with My Own Pup)</w:t>
      </w:r>
    </w:p>
    <w:p>
      <w:r>
        <w:t>Bringing a new puppy into your life is a whirlwind of joy, energy, and the occasional chewed slipper. But amid all the fun and cuddles, there’s one crucial task that sets the foundation for your dog’s behaviour for life: socialisation.</w:t>
        <w:br/>
        <w:br/>
        <w:t>In short, socialisation means safely introducing your puppy to new sights, sounds, smells, people, and places — giving them the tools to grow into a calm, confident adult dog.</w:t>
        <w:br/>
        <w:br/>
        <w:t>I’ve been going through this journey with my own young puppy, and I want to share why it’s so important — and how some everyday experiences have helped shape my pup already.</w:t>
      </w:r>
    </w:p>
    <w:p>
      <w:pPr>
        <w:pStyle w:val="Heading2"/>
      </w:pPr>
      <w:r>
        <w:t>Why Socialising Puppies Is So Important</w:t>
      </w:r>
    </w:p>
    <w:p/>
    <w:p>
      <w:pPr>
        <w:pStyle w:val="Heading2"/>
      </w:pPr>
      <w:r>
        <w:t>1. It Builds Confidence, Not Fear</w:t>
      </w:r>
    </w:p>
    <w:p>
      <w:r>
        <w:t>Dogs aren’t born knowing how to handle loud noises, strange smells, or busy crowds. Without early exposure, unfamiliar things can seem scary. But by showing your puppy these things early — in a positive, safe way — you’re teaching them not to fear the world.</w:t>
        <w:br/>
        <w:br/>
        <w:t>For example, I recently took my puppy to a local agricultural show. There were tractors rumbling, sheep baa-ing, music playing, and hundreds of people milling around. It could have been overwhelming — but instead, I took it slow. We watched from a quiet area first, let her sniff the hay bales, and gradually introduced her to friendly people and animals. She came away wagging her tail and curious, not scared.</w:t>
      </w:r>
    </w:p>
    <w:p>
      <w:pPr>
        <w:pStyle w:val="Heading2"/>
      </w:pPr>
      <w:r>
        <w:t>2. It Helps Your Puppy Adapt to Different Environments</w:t>
      </w:r>
    </w:p>
    <w:p>
      <w:r>
        <w:t>Puppies that experience lots of different environments early on are more likely to be adaptable later in life.</w:t>
        <w:br/>
        <w:br/>
        <w:t>A couple of weekends ago, we went camping. There were tents flapping in the wind, unfamiliar terrain underfoot, campfire smells in the air, and the nighttime sounds of owls and rustling leaves. These kinds of trips are fantastic for socialisation. My pup got to walk on uneven ground, meet people in big puffy coats, and sleep in a new place — all without stress. It taught her that change is okay.</w:t>
      </w:r>
    </w:p>
    <w:p>
      <w:pPr>
        <w:pStyle w:val="Heading2"/>
      </w:pPr>
      <w:r>
        <w:t>3. It Improves Sociability with Humans and Other Animals</w:t>
      </w:r>
    </w:p>
    <w:p>
      <w:r>
        <w:t>Socialisation isn’t just about exposure — it’s about building positive associations. I often take my puppy down to a local farm, where she hears the clatter of machinery, sees chickens flapping, smells livestock, and occasionally meets farm dogs or curious cats. These regular visits help her stay calm and relaxed in environments that are loud, messy, and full of surprises.</w:t>
      </w:r>
    </w:p>
    <w:p>
      <w:pPr>
        <w:pStyle w:val="Heading2"/>
      </w:pPr>
      <w:r>
        <w:t>How You Can Socialise Your Puppy</w:t>
      </w:r>
    </w:p>
    <w:p>
      <w:r>
        <w:t>You don’t need to live near a farm or attend big events to socialise your pup. The key is variety and positivity:</w:t>
        <w:br/>
        <w:br/>
        <w:t>- New People: Encourage your puppy to meet people of all ages and appearances. Ask them to give your pup a treat (with your permission) so she associates strangers with something good.</w:t>
        <w:br/>
        <w:t>- Different Animals: Supervised meet-and-greets with calm, vaccinated animals are ideal. Let your dog watch and sniff at her own pace.</w:t>
        <w:br/>
        <w:t>- Surfaces and Sounds: Let her walk on gravel, wood, sand, tiles, etc. Play recorded sounds of thunder, sirens, or traffic if she hasn’t heard them yet.</w:t>
        <w:br/>
        <w:t>- Positive Reinforcement: Praise, treats, and gentle encouragement are your best tools. Always end on a good note.</w:t>
      </w:r>
    </w:p>
    <w:p>
      <w:pPr>
        <w:pStyle w:val="Heading2"/>
      </w:pPr>
      <w:r>
        <w:t>Need Help with Socialisation? I Can Help!</w:t>
      </w:r>
    </w:p>
    <w:p>
      <w:r>
        <w:t>Socialising your puppy takes time, effort, and planning — and that’s where I come in.</w:t>
        <w:br/>
        <w:br/>
        <w:t>I offer puppy socialisation sessions designed to gently and positively expose your dog to new people, animals, sounds, and environments. Whether it's a visit to the farm, a safe introduction to other dogs, or handling new sights and smells, I tailor each session to your puppy’s age, temperament, and confidence level.</w:t>
        <w:br/>
        <w:br/>
        <w:t>To make things even easier, I’ve created a free Puppy Socialisation Checklist to help you track important milestones and stay on top of your pup’s progress. It’s perfect for ticking off experiences as you go, and making sure nothing gets missed during this crucial development stage.</w:t>
        <w:br/>
        <w:br/>
        <w:t>👉 Interested? Get in touch to book a session or request your free checklist — I’d love to help your pup start off strong.</w:t>
      </w:r>
    </w:p>
    <w:p>
      <w:pPr>
        <w:pStyle w:val="Heading2"/>
      </w:pPr>
      <w:r>
        <w:t>Final Thoughts</w:t>
      </w:r>
    </w:p>
    <w:p>
      <w:r>
        <w:t>Raising a well-socialised dog is one of the most rewarding parts of pet ownership. Every new experience — from tractors at the farm to nighttime camping sounds — teaches your puppy that the world is safe, exciting, and full of opportunity.</w:t>
        <w:br/>
        <w:br/>
        <w:t>Start early, stay consistent, and don’t be afraid to ask for help. Your future, well-rounded adult dog will thank you for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