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Why It’s Great to Expose Puppies to New Things Early On</w:t>
      </w:r>
    </w:p>
    <w:p>
      <w:r>
        <w:t>Getting your puppy used to the world early on is one of the best things you can do to help them grow into a happy, confident dog. A lot of people think they need to wait until all the vaccinations are done before doing anything, but those first few weeks (between 8 and 16 weeks old) are actually the perfect time to gently introduce your pup to new sights, sounds, and experiences.</w:t>
      </w:r>
    </w:p>
    <w:p>
      <w:r>
        <w:t>Learning Without Leaving the Ground</w:t>
      </w:r>
    </w:p>
    <w:p>
      <w:r>
        <w:t>Your pup doesn’t have to be out on long walks to start learning. Just being around different things in a safe and calm way can make a big difference. Whether it's from your lap, a crate, or the boot of your car, they can watch the world go by and start figuring things out.</w:t>
      </w:r>
    </w:p>
    <w:p>
      <w:r>
        <w:t>What I’ve Done With My Springer Pup</w:t>
      </w:r>
    </w:p>
    <w:p>
      <w:r>
        <w:t>My Springer Spaniel is only 10 weeks old, but she’s already had some cool experiences. One of my favourite things we’ve done was take her to a local quarry where people ride motorbikes. I popped her in the crate in the boot of the car and drove there. Once we arrived, I just opened the boot and let her watch and listen. She stayed nice and calm in her crate, taking it all in without any pressure.</w:t>
      </w:r>
    </w:p>
    <w:p>
      <w:r>
        <w:t>Another time, she sat in the garage on the quad bike while it was running. Of course, she wasn’t on the floor and she wasn’t in any danger – just safely sitting and learning that loud noises and engines aren’t scary. It was all super positive and really relaxed.</w:t>
      </w:r>
    </w:p>
    <w:p>
      <w:r>
        <w:t>Why This Stuff Matters</w:t>
      </w:r>
    </w:p>
    <w:p>
      <w:r>
        <w:t>These small moments help your puppy grow up feeling relaxed in all kinds of situations. Early exposure like this helps them become:</w:t>
        <w:br/>
        <w:t>- More confident</w:t>
        <w:br/>
        <w:t>- Less scared of new things</w:t>
        <w:br/>
        <w:t>- Easier to take new places</w:t>
        <w:br/>
        <w:t>- Better at handling everyday noise and action</w:t>
      </w:r>
    </w:p>
    <w:p>
      <w:r>
        <w:t>They learn that the world isn’t such a scary place – and that’s a huge win for the future.</w:t>
      </w:r>
    </w:p>
    <w:p>
      <w:r>
        <w:t>No Walks? No Problem!</w:t>
      </w:r>
    </w:p>
    <w:p>
      <w:r>
        <w:t>Just because your puppy can’t go out on proper walks yet doesn’t mean they can’t be learning. Get creative! Car rides, watching from a window, or sitting safely in new places can all be brilliant ways to help your pup grow.</w:t>
      </w:r>
    </w:p>
    <w:p>
      <w:r>
        <w:t>To Sum Up:</w:t>
      </w:r>
    </w:p>
    <w:p>
      <w:r>
        <w:t>- Start introducing your pup to the world early</w:t>
        <w:br/>
        <w:t>- Keep it safe and positive</w:t>
        <w:br/>
        <w:t>- Don’t overwhelm them</w:t>
        <w:br/>
        <w:t>- Even small experiences go a long way</w:t>
      </w:r>
    </w:p>
    <w:p>
      <w:r>
        <w:t>You’re not just keeping your pup busy — you’re helping them build confidence that will last a lifetime.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